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D39F" w14:textId="67D74623" w:rsidR="002B40E9" w:rsidRPr="00E75EC1" w:rsidRDefault="002B40E9" w:rsidP="002B40E9">
      <w:pPr>
        <w:pStyle w:val="Corpodeltesto21"/>
        <w:spacing w:after="120" w:line="240" w:lineRule="auto"/>
        <w:ind w:left="-142"/>
        <w:jc w:val="center"/>
        <w:rPr>
          <w:rFonts w:ascii="Arial" w:hAnsi="Arial" w:cs="Arial"/>
          <w:b/>
          <w:sz w:val="20"/>
          <w:szCs w:val="20"/>
        </w:rPr>
      </w:pPr>
      <w:r w:rsidRPr="00E75EC1">
        <w:rPr>
          <w:rFonts w:ascii="Arial" w:hAnsi="Arial" w:cs="Arial"/>
          <w:b/>
          <w:sz w:val="20"/>
          <w:szCs w:val="20"/>
        </w:rPr>
        <w:t xml:space="preserve">MANIFESTAZIONE DI INTERESSE ALLA PARTECIPAZIONE AD UN </w:t>
      </w:r>
      <w:r w:rsidR="009D35DF">
        <w:rPr>
          <w:rFonts w:ascii="Arial" w:hAnsi="Arial" w:cs="Arial"/>
          <w:b/>
          <w:sz w:val="20"/>
          <w:szCs w:val="20"/>
        </w:rPr>
        <w:t>PROCEDIMENTO</w:t>
      </w:r>
      <w:r w:rsidRPr="00E75EC1">
        <w:rPr>
          <w:rFonts w:ascii="Arial" w:hAnsi="Arial" w:cs="Arial"/>
          <w:b/>
          <w:sz w:val="20"/>
          <w:szCs w:val="20"/>
        </w:rPr>
        <w:t xml:space="preserve"> DI CO-PROGETTAZIONE EX ART. </w:t>
      </w:r>
      <w:r w:rsidR="004855E7">
        <w:rPr>
          <w:rFonts w:ascii="Arial" w:hAnsi="Arial" w:cs="Arial"/>
          <w:b/>
          <w:sz w:val="20"/>
          <w:szCs w:val="20"/>
        </w:rPr>
        <w:t>5</w:t>
      </w:r>
      <w:r w:rsidRPr="00E75EC1">
        <w:rPr>
          <w:rFonts w:ascii="Arial" w:hAnsi="Arial" w:cs="Arial"/>
          <w:b/>
          <w:sz w:val="20"/>
          <w:szCs w:val="20"/>
        </w:rPr>
        <w:t xml:space="preserve">5 del D.lgs. 117/2017 </w:t>
      </w:r>
    </w:p>
    <w:p w14:paraId="3E29D024" w14:textId="77777777" w:rsidR="002B40E9" w:rsidRDefault="002B40E9" w:rsidP="002B40E9">
      <w:pPr>
        <w:jc w:val="right"/>
        <w:rPr>
          <w:rFonts w:ascii="Arial" w:hAnsi="Arial" w:cs="Arial"/>
          <w:b/>
          <w:sz w:val="20"/>
          <w:szCs w:val="20"/>
          <w:lang w:val="it-IT"/>
        </w:rPr>
      </w:pPr>
    </w:p>
    <w:p w14:paraId="3570B7ED" w14:textId="77777777" w:rsidR="002B40E9" w:rsidRPr="002B40E9" w:rsidRDefault="002B40E9" w:rsidP="002B40E9">
      <w:pPr>
        <w:spacing w:before="120" w:after="0" w:line="240" w:lineRule="auto"/>
        <w:ind w:left="6095"/>
        <w:rPr>
          <w:rFonts w:ascii="Arial" w:hAnsi="Arial" w:cs="Arial"/>
          <w:sz w:val="20"/>
          <w:szCs w:val="20"/>
          <w:lang w:val="it-IT"/>
        </w:rPr>
      </w:pPr>
      <w:r w:rsidRPr="002B40E9">
        <w:rPr>
          <w:rFonts w:ascii="Arial" w:hAnsi="Arial" w:cs="Arial"/>
          <w:sz w:val="20"/>
          <w:szCs w:val="20"/>
          <w:lang w:val="it-IT"/>
        </w:rPr>
        <w:t>Provincia Autonoma di Bolzano</w:t>
      </w:r>
    </w:p>
    <w:p w14:paraId="404CDA5C" w14:textId="77777777" w:rsidR="002B40E9" w:rsidRPr="002B40E9" w:rsidRDefault="002B40E9" w:rsidP="002B40E9">
      <w:pPr>
        <w:spacing w:after="0" w:line="240" w:lineRule="auto"/>
        <w:ind w:left="6095"/>
        <w:rPr>
          <w:rFonts w:ascii="Arial" w:hAnsi="Arial" w:cs="Arial"/>
          <w:sz w:val="20"/>
          <w:szCs w:val="20"/>
          <w:lang w:val="it-IT"/>
        </w:rPr>
      </w:pPr>
      <w:r w:rsidRPr="002B40E9">
        <w:rPr>
          <w:rFonts w:ascii="Arial" w:hAnsi="Arial" w:cs="Arial"/>
          <w:sz w:val="20"/>
          <w:szCs w:val="20"/>
          <w:lang w:val="it-IT"/>
        </w:rPr>
        <w:t>Ufficio Fondo sociale europeo</w:t>
      </w:r>
    </w:p>
    <w:p w14:paraId="5F61DE67" w14:textId="77777777" w:rsidR="002B40E9" w:rsidRPr="00DF2D4B" w:rsidRDefault="002B40E9" w:rsidP="002B40E9">
      <w:pPr>
        <w:spacing w:after="0" w:line="240" w:lineRule="auto"/>
        <w:ind w:left="6095"/>
        <w:rPr>
          <w:rFonts w:ascii="Arial" w:hAnsi="Arial" w:cs="Arial"/>
          <w:sz w:val="20"/>
          <w:szCs w:val="20"/>
          <w:lang w:val="it-IT"/>
        </w:rPr>
      </w:pPr>
      <w:r w:rsidRPr="00DF2D4B">
        <w:rPr>
          <w:rFonts w:ascii="Arial" w:hAnsi="Arial" w:cs="Arial"/>
          <w:sz w:val="20"/>
          <w:szCs w:val="20"/>
          <w:lang w:val="it-IT"/>
        </w:rPr>
        <w:t>Via Conciapelli 69</w:t>
      </w:r>
    </w:p>
    <w:p w14:paraId="489DED3C" w14:textId="77777777" w:rsidR="002B40E9" w:rsidRPr="00DF2D4B" w:rsidRDefault="002B40E9" w:rsidP="002B40E9">
      <w:pPr>
        <w:spacing w:after="0" w:line="240" w:lineRule="auto"/>
        <w:ind w:left="6095"/>
        <w:rPr>
          <w:rFonts w:ascii="Arial" w:hAnsi="Arial" w:cs="Arial"/>
          <w:sz w:val="20"/>
          <w:szCs w:val="20"/>
          <w:lang w:val="it-IT"/>
        </w:rPr>
      </w:pPr>
      <w:r w:rsidRPr="00DF2D4B">
        <w:rPr>
          <w:rFonts w:ascii="Arial" w:hAnsi="Arial" w:cs="Arial"/>
          <w:sz w:val="20"/>
          <w:szCs w:val="20"/>
          <w:lang w:val="it-IT"/>
        </w:rPr>
        <w:t>39100 Bolzano</w:t>
      </w:r>
    </w:p>
    <w:p w14:paraId="35513C71" w14:textId="77777777" w:rsidR="00F1498D" w:rsidRDefault="00F1498D">
      <w:pPr>
        <w:rPr>
          <w:rFonts w:ascii="Arial" w:hAnsi="Arial" w:cs="Arial"/>
          <w:sz w:val="20"/>
          <w:szCs w:val="20"/>
          <w:lang w:val="it-IT"/>
        </w:rPr>
      </w:pPr>
    </w:p>
    <w:p w14:paraId="5101F77A" w14:textId="77777777" w:rsidR="001B45DE" w:rsidRDefault="001B45DE" w:rsidP="001B45DE">
      <w:pPr>
        <w:spacing w:after="0"/>
        <w:jc w:val="center"/>
        <w:rPr>
          <w:rFonts w:ascii="Arial" w:hAnsi="Arial" w:cs="Arial"/>
          <w:b/>
          <w:sz w:val="20"/>
          <w:szCs w:val="20"/>
          <w:lang w:val="it-IT"/>
        </w:rPr>
      </w:pPr>
    </w:p>
    <w:p w14:paraId="537FE94C" w14:textId="77777777" w:rsidR="001B45DE" w:rsidRPr="002B40E9" w:rsidRDefault="001B45DE" w:rsidP="001B45DE">
      <w:pPr>
        <w:jc w:val="center"/>
        <w:rPr>
          <w:rFonts w:ascii="Arial" w:hAnsi="Arial" w:cs="Arial"/>
          <w:sz w:val="20"/>
          <w:szCs w:val="20"/>
          <w:lang w:val="it-IT"/>
        </w:rPr>
      </w:pPr>
      <w:r w:rsidRPr="002B40E9">
        <w:rPr>
          <w:rFonts w:ascii="Arial" w:hAnsi="Arial" w:cs="Arial"/>
          <w:b/>
          <w:sz w:val="20"/>
          <w:szCs w:val="20"/>
          <w:lang w:val="it-IT"/>
        </w:rPr>
        <w:t>LIBERATORIA A FAVORE DELL’AMMINISTRAZIONE PROCEDENTE</w:t>
      </w:r>
    </w:p>
    <w:p w14:paraId="6D25EA9D" w14:textId="77777777" w:rsidR="001B45DE" w:rsidRPr="002B40E9" w:rsidRDefault="001B45DE" w:rsidP="001B45DE">
      <w:pPr>
        <w:jc w:val="center"/>
        <w:rPr>
          <w:rFonts w:ascii="Arial" w:hAnsi="Arial" w:cs="Arial"/>
          <w:sz w:val="20"/>
          <w:szCs w:val="20"/>
          <w:lang w:val="it-IT"/>
        </w:rPr>
      </w:pPr>
      <w:r w:rsidRPr="002B40E9">
        <w:rPr>
          <w:rFonts w:ascii="Arial" w:hAnsi="Arial" w:cs="Arial"/>
          <w:i/>
          <w:sz w:val="20"/>
          <w:szCs w:val="20"/>
          <w:lang w:val="it-IT"/>
        </w:rPr>
        <w:t>in merito ad eventuali responsabilità sulla proprietà intellettuale delle proposte presentate durante i lavori</w:t>
      </w:r>
    </w:p>
    <w:p w14:paraId="5CD420FA" w14:textId="77777777" w:rsidR="001B45DE" w:rsidRPr="002B40E9" w:rsidRDefault="001B45DE">
      <w:pPr>
        <w:rPr>
          <w:rFonts w:ascii="Arial" w:hAnsi="Arial" w:cs="Arial"/>
          <w:sz w:val="20"/>
          <w:szCs w:val="20"/>
          <w:lang w:val="it-IT"/>
        </w:rPr>
      </w:pPr>
    </w:p>
    <w:p w14:paraId="1BBF469A" w14:textId="59217021" w:rsidR="002B40E9" w:rsidRDefault="002B40E9" w:rsidP="00803110">
      <w:pPr>
        <w:jc w:val="both"/>
        <w:rPr>
          <w:rFonts w:ascii="Arial" w:hAnsi="Arial" w:cs="Arial"/>
          <w:b/>
          <w:sz w:val="20"/>
          <w:szCs w:val="20"/>
          <w:lang w:val="it-IT"/>
        </w:rPr>
      </w:pPr>
      <w:r w:rsidRPr="002B40E9">
        <w:rPr>
          <w:rFonts w:ascii="Arial" w:hAnsi="Arial" w:cs="Arial"/>
          <w:b/>
          <w:sz w:val="20"/>
          <w:szCs w:val="20"/>
          <w:lang w:val="it-IT"/>
        </w:rPr>
        <w:t>Oggetto: domanda di partecipazione all’</w:t>
      </w:r>
      <w:r w:rsidR="005877E9">
        <w:rPr>
          <w:rFonts w:ascii="Arial" w:hAnsi="Arial" w:cs="Arial"/>
          <w:b/>
          <w:sz w:val="20"/>
          <w:szCs w:val="20"/>
          <w:lang w:val="it-IT"/>
        </w:rPr>
        <w:t>Invito</w:t>
      </w:r>
      <w:r w:rsidRPr="002B40E9">
        <w:rPr>
          <w:rFonts w:ascii="Arial" w:hAnsi="Arial" w:cs="Arial"/>
          <w:b/>
          <w:sz w:val="20"/>
          <w:szCs w:val="20"/>
          <w:lang w:val="it-IT"/>
        </w:rPr>
        <w:t xml:space="preserve"> pubblico di co-progettazione ai sensi dell’art. 55 del D.lgs. n. 117/2017 “realizzazione e sviluppo di un progetto di formazione e consulenza sull’accesso ai fondi europei e nazionali destinati al mondo associazionistico”</w:t>
      </w:r>
    </w:p>
    <w:p w14:paraId="7774C6A6" w14:textId="0ADA7855" w:rsidR="00F1498D" w:rsidRPr="002B40E9" w:rsidRDefault="00AF2A41">
      <w:pPr>
        <w:rPr>
          <w:rFonts w:ascii="Arial" w:hAnsi="Arial" w:cs="Arial"/>
          <w:bCs/>
          <w:sz w:val="20"/>
          <w:szCs w:val="20"/>
          <w:lang w:val="it-IT"/>
        </w:rPr>
      </w:pPr>
      <w:r w:rsidRPr="002B40E9">
        <w:rPr>
          <w:rFonts w:ascii="Arial" w:hAnsi="Arial" w:cs="Arial"/>
          <w:bCs/>
          <w:sz w:val="20"/>
          <w:szCs w:val="20"/>
          <w:lang w:val="it-IT"/>
        </w:rPr>
        <w:t>Il/La sottoscritto/a ________________________________, nato/a a __________________ il _</w:t>
      </w:r>
      <w:r w:rsidR="001B45DE">
        <w:rPr>
          <w:rFonts w:ascii="Arial" w:hAnsi="Arial" w:cs="Arial"/>
          <w:bCs/>
          <w:sz w:val="20"/>
          <w:szCs w:val="20"/>
          <w:lang w:val="it-IT"/>
        </w:rPr>
        <w:t>_</w:t>
      </w:r>
      <w:r w:rsidRPr="002B40E9">
        <w:rPr>
          <w:rFonts w:ascii="Arial" w:hAnsi="Arial" w:cs="Arial"/>
          <w:bCs/>
          <w:sz w:val="20"/>
          <w:szCs w:val="20"/>
          <w:lang w:val="it-IT"/>
        </w:rPr>
        <w:t>_/_</w:t>
      </w:r>
      <w:r w:rsidR="001B45DE">
        <w:rPr>
          <w:rFonts w:ascii="Arial" w:hAnsi="Arial" w:cs="Arial"/>
          <w:bCs/>
          <w:sz w:val="20"/>
          <w:szCs w:val="20"/>
          <w:lang w:val="it-IT"/>
        </w:rPr>
        <w:t>_</w:t>
      </w:r>
      <w:r w:rsidRPr="002B40E9">
        <w:rPr>
          <w:rFonts w:ascii="Arial" w:hAnsi="Arial" w:cs="Arial"/>
          <w:bCs/>
          <w:sz w:val="20"/>
          <w:szCs w:val="20"/>
          <w:lang w:val="it-IT"/>
        </w:rPr>
        <w:t>_/_</w:t>
      </w:r>
      <w:r w:rsidR="001B45DE">
        <w:rPr>
          <w:rFonts w:ascii="Arial" w:hAnsi="Arial" w:cs="Arial"/>
          <w:bCs/>
          <w:sz w:val="20"/>
          <w:szCs w:val="20"/>
          <w:lang w:val="it-IT"/>
        </w:rPr>
        <w:t>_</w:t>
      </w:r>
      <w:r w:rsidRPr="002B40E9">
        <w:rPr>
          <w:rFonts w:ascii="Arial" w:hAnsi="Arial" w:cs="Arial"/>
          <w:bCs/>
          <w:sz w:val="20"/>
          <w:szCs w:val="20"/>
          <w:lang w:val="it-IT"/>
        </w:rPr>
        <w:t>___, codice fiscale ______________________________, in qualità di ________________________________, dell’Ente ________________________________, con sede legale in _______________________________, C.F./P.IVA ______________________________, PEC ______________________________,</w:t>
      </w:r>
    </w:p>
    <w:p w14:paraId="7DAF7EBB" w14:textId="77777777" w:rsidR="000907A0" w:rsidRPr="000907A0" w:rsidRDefault="000907A0" w:rsidP="000907A0">
      <w:pPr>
        <w:jc w:val="both"/>
        <w:rPr>
          <w:rFonts w:ascii="Arial" w:hAnsi="Arial" w:cs="Arial"/>
          <w:bCs/>
          <w:sz w:val="20"/>
          <w:szCs w:val="20"/>
          <w:lang w:val="it-IT"/>
        </w:rPr>
      </w:pPr>
      <w:r w:rsidRPr="000907A0">
        <w:rPr>
          <w:rFonts w:ascii="Arial" w:hAnsi="Arial" w:cs="Arial"/>
          <w:bCs/>
          <w:sz w:val="20"/>
          <w:szCs w:val="20"/>
          <w:lang w:val="it-IT"/>
        </w:rPr>
        <w:t>consapevole delle sanzioni penali nel caso di mendaci dichiarazioni, di formazione o uso di atti falsi, richiamati dall’articolo 76 del DPR 445/2000 e successive modifiche,</w:t>
      </w:r>
    </w:p>
    <w:p w14:paraId="55F5C225" w14:textId="03E7EC7D" w:rsidR="00F1498D" w:rsidRPr="002B40E9" w:rsidRDefault="00AF2A41" w:rsidP="002B40E9">
      <w:pPr>
        <w:jc w:val="center"/>
        <w:rPr>
          <w:rFonts w:ascii="Arial" w:hAnsi="Arial" w:cs="Arial"/>
          <w:sz w:val="20"/>
          <w:szCs w:val="20"/>
          <w:lang w:val="it-IT"/>
        </w:rPr>
      </w:pPr>
      <w:r w:rsidRPr="002B40E9">
        <w:rPr>
          <w:rFonts w:ascii="Arial" w:hAnsi="Arial" w:cs="Arial"/>
          <w:b/>
          <w:sz w:val="20"/>
          <w:szCs w:val="20"/>
          <w:lang w:val="it-IT"/>
        </w:rPr>
        <w:t>premesso che</w:t>
      </w:r>
    </w:p>
    <w:p w14:paraId="66418719" w14:textId="51496F95" w:rsidR="00390754" w:rsidRPr="000907A0" w:rsidRDefault="00AF2A41" w:rsidP="000907A0">
      <w:pPr>
        <w:pStyle w:val="Paragrafoelenco"/>
        <w:numPr>
          <w:ilvl w:val="0"/>
          <w:numId w:val="10"/>
        </w:numPr>
        <w:ind w:left="714" w:hanging="357"/>
        <w:jc w:val="both"/>
        <w:rPr>
          <w:rFonts w:ascii="Arial" w:hAnsi="Arial" w:cs="Arial"/>
          <w:sz w:val="20"/>
          <w:szCs w:val="20"/>
          <w:lang w:val="it-IT"/>
        </w:rPr>
      </w:pPr>
      <w:r w:rsidRPr="002B40E9">
        <w:rPr>
          <w:rFonts w:ascii="Arial" w:hAnsi="Arial" w:cs="Arial"/>
          <w:sz w:val="20"/>
          <w:szCs w:val="20"/>
          <w:lang w:val="it-IT"/>
        </w:rPr>
        <w:t>l’Ente partecipa (o intende partecipare) al procedimento di co-progettazione indicato in oggetto, presentando proposte, elaborati, documenti, dati, materiali e/o altri contributi durante i lavori e nelle sessioni del tavolo di co-progettazione;</w:t>
      </w:r>
    </w:p>
    <w:p w14:paraId="5D8E54BC" w14:textId="77777777" w:rsidR="002B40E9" w:rsidRDefault="002B40E9" w:rsidP="002B40E9">
      <w:pPr>
        <w:pStyle w:val="Paragrafoelenco"/>
        <w:jc w:val="center"/>
        <w:rPr>
          <w:rFonts w:ascii="Arial" w:hAnsi="Arial" w:cs="Arial"/>
          <w:b/>
          <w:sz w:val="20"/>
          <w:szCs w:val="20"/>
          <w:lang w:val="it-IT"/>
        </w:rPr>
      </w:pPr>
    </w:p>
    <w:p w14:paraId="16D2F678" w14:textId="54C9D21C" w:rsidR="00F1498D" w:rsidRDefault="00AF2A41" w:rsidP="000907A0">
      <w:pPr>
        <w:pStyle w:val="Paragrafoelenco"/>
        <w:ind w:left="0"/>
        <w:contextualSpacing w:val="0"/>
        <w:jc w:val="center"/>
        <w:rPr>
          <w:rFonts w:ascii="Arial" w:hAnsi="Arial" w:cs="Arial"/>
          <w:b/>
          <w:sz w:val="20"/>
          <w:szCs w:val="20"/>
          <w:lang w:val="it-IT"/>
        </w:rPr>
      </w:pPr>
      <w:r w:rsidRPr="002B40E9">
        <w:rPr>
          <w:rFonts w:ascii="Arial" w:hAnsi="Arial" w:cs="Arial"/>
          <w:b/>
          <w:sz w:val="20"/>
          <w:szCs w:val="20"/>
          <w:lang w:val="it-IT"/>
        </w:rPr>
        <w:t>dichiara</w:t>
      </w:r>
      <w:r w:rsidR="002B40E9">
        <w:rPr>
          <w:rFonts w:ascii="Arial" w:hAnsi="Arial" w:cs="Arial"/>
          <w:b/>
          <w:sz w:val="20"/>
          <w:szCs w:val="20"/>
          <w:lang w:val="it-IT"/>
        </w:rPr>
        <w:t xml:space="preserve"> </w:t>
      </w:r>
      <w:r w:rsidR="002B40E9" w:rsidRPr="002B40E9">
        <w:rPr>
          <w:rFonts w:ascii="Arial" w:hAnsi="Arial" w:cs="Arial"/>
          <w:b/>
          <w:sz w:val="20"/>
          <w:szCs w:val="20"/>
          <w:lang w:val="it-IT"/>
        </w:rPr>
        <w:t>e si impegna</w:t>
      </w:r>
    </w:p>
    <w:p w14:paraId="3646055A" w14:textId="783A393F"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t>che i contenuti, le proposte, gli elaborati, i documenti, i dati, i materiali e ogni altro contributo presentato o condiviso durante i lavori del procedimento sono nella legittima disponibilità del/della sottoscritto/a e/o dell’Ente rappresentato, ovvero vengono utilizzati e trasmessi con i necessari titoli, autorizzazioni o consensi;</w:t>
      </w:r>
    </w:p>
    <w:p w14:paraId="37482A88" w14:textId="0D6A6E37"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t>che la presentazione dei predetti contenuti nell’ambito del procedimento non viola diritti di proprietà intellettuale, industriale o diritti connessi di terzi, né obblighi di riservatezza assunti verso terzi diversi da quelli espressamente comunicati all’Amministrazione procedente;</w:t>
      </w:r>
    </w:p>
    <w:p w14:paraId="66947F44" w14:textId="06503340"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t>di assumere in via esclusiva ogni responsabilità in ordine all’originalità, alla provenienza, alla titolarità e al legittimo utilizzo dei contenuti presentati durante i lavori;</w:t>
      </w:r>
    </w:p>
    <w:p w14:paraId="69E34811" w14:textId="5E0AB172"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t>di manlevare e tenere indenne l’Amministrazione procedente da qualsiasi pretesa, contestazione, azione, domanda, richiesta risarcitoria, onere, costo o spesa – anche legale – avanzata da terzi e connessa, direttamente o indirettamente, alla violazione o alla pretesa violazione di diritti di proprietà intellettuale o industriale relativi alle proposte e ai materiali presentati;</w:t>
      </w:r>
    </w:p>
    <w:p w14:paraId="4F509163" w14:textId="4660EB6D"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lastRenderedPageBreak/>
        <w:t>di impegnarsi, su richiesta dell’Amministrazione procedente, a fornire tempestivamente ogni utile chiarimento e la documentazione idonea a comprovare la legittima disponibilità o l’autorizzazione all’uso dei contenuti presentati;</w:t>
      </w:r>
    </w:p>
    <w:p w14:paraId="60E65B4E" w14:textId="0CFC3243" w:rsidR="00F1498D" w:rsidRPr="002B40E9" w:rsidRDefault="00AF2A41" w:rsidP="002B40E9">
      <w:pPr>
        <w:pStyle w:val="Paragrafoelenco"/>
        <w:numPr>
          <w:ilvl w:val="0"/>
          <w:numId w:val="11"/>
        </w:numPr>
        <w:jc w:val="both"/>
        <w:rPr>
          <w:rFonts w:ascii="Arial" w:hAnsi="Arial" w:cs="Arial"/>
          <w:sz w:val="20"/>
          <w:szCs w:val="20"/>
          <w:lang w:val="it-IT"/>
        </w:rPr>
      </w:pPr>
      <w:r w:rsidRPr="002B40E9">
        <w:rPr>
          <w:rFonts w:ascii="Arial" w:hAnsi="Arial" w:cs="Arial"/>
          <w:sz w:val="20"/>
          <w:szCs w:val="20"/>
          <w:lang w:val="it-IT"/>
        </w:rPr>
        <w:t>di accettare che la presente liberatoria ha esclusiva finalità di esonero di responsabilità dell’Amministrazione procedente in relazione ai profili di proprietà intellettuale dei contenuti presentati, restando fermi gli eventuali diritti spettanti ai rispettivi aventi diritto secondo la normativa applicabile.</w:t>
      </w:r>
    </w:p>
    <w:p w14:paraId="00499F19" w14:textId="42D5ED49" w:rsidR="00F1498D" w:rsidRDefault="00AF2A41" w:rsidP="002B40E9">
      <w:pPr>
        <w:jc w:val="both"/>
        <w:rPr>
          <w:rFonts w:ascii="Arial" w:hAnsi="Arial" w:cs="Arial"/>
          <w:sz w:val="20"/>
          <w:szCs w:val="20"/>
          <w:lang w:val="it-IT"/>
        </w:rPr>
      </w:pPr>
      <w:r w:rsidRPr="002B40E9">
        <w:rPr>
          <w:rFonts w:ascii="Arial" w:hAnsi="Arial" w:cs="Arial"/>
          <w:b/>
          <w:sz w:val="20"/>
          <w:szCs w:val="20"/>
          <w:lang w:val="it-IT"/>
        </w:rPr>
        <w:t>Nota per la partecipazione in raggruppamento</w:t>
      </w:r>
      <w:r w:rsidRPr="002B40E9">
        <w:rPr>
          <w:rFonts w:ascii="Arial" w:hAnsi="Arial" w:cs="Arial"/>
          <w:sz w:val="20"/>
          <w:szCs w:val="20"/>
          <w:lang w:val="it-IT"/>
        </w:rPr>
        <w:t xml:space="preserve">: la presente liberatoria, ove allegata a una domanda congiunta o a un </w:t>
      </w:r>
      <w:r w:rsidR="001B45DE">
        <w:rPr>
          <w:rFonts w:ascii="Arial" w:hAnsi="Arial" w:cs="Arial"/>
          <w:sz w:val="20"/>
          <w:szCs w:val="20"/>
          <w:lang w:val="it-IT"/>
        </w:rPr>
        <w:t>partenariato</w:t>
      </w:r>
      <w:r w:rsidRPr="002B40E9">
        <w:rPr>
          <w:rFonts w:ascii="Arial" w:hAnsi="Arial" w:cs="Arial"/>
          <w:sz w:val="20"/>
          <w:szCs w:val="20"/>
          <w:lang w:val="it-IT"/>
        </w:rPr>
        <w:t xml:space="preserve"> costituendo, deve essere sottoscritta da tutti gli Enti del Terzo Settore che costituiranno il raggruppamento oppure </w:t>
      </w:r>
      <w:r w:rsidR="001B45DE">
        <w:rPr>
          <w:rFonts w:ascii="Arial" w:hAnsi="Arial" w:cs="Arial"/>
          <w:sz w:val="20"/>
          <w:szCs w:val="20"/>
          <w:lang w:val="it-IT"/>
        </w:rPr>
        <w:t>il</w:t>
      </w:r>
      <w:r w:rsidRPr="002B40E9">
        <w:rPr>
          <w:rFonts w:ascii="Arial" w:hAnsi="Arial" w:cs="Arial"/>
          <w:sz w:val="20"/>
          <w:szCs w:val="20"/>
          <w:lang w:val="it-IT"/>
        </w:rPr>
        <w:t xml:space="preserve"> </w:t>
      </w:r>
      <w:r w:rsidR="001B45DE">
        <w:rPr>
          <w:rFonts w:ascii="Arial" w:hAnsi="Arial" w:cs="Arial"/>
          <w:sz w:val="20"/>
          <w:szCs w:val="20"/>
          <w:lang w:val="it-IT"/>
        </w:rPr>
        <w:t>partenariato</w:t>
      </w:r>
      <w:r w:rsidRPr="002B40E9">
        <w:rPr>
          <w:rFonts w:ascii="Arial" w:hAnsi="Arial" w:cs="Arial"/>
          <w:sz w:val="20"/>
          <w:szCs w:val="20"/>
          <w:lang w:val="it-IT"/>
        </w:rPr>
        <w:t xml:space="preserve"> già costituito secondo quanto previsto dall’</w:t>
      </w:r>
      <w:r w:rsidR="001B45DE">
        <w:rPr>
          <w:rFonts w:ascii="Arial" w:hAnsi="Arial" w:cs="Arial"/>
          <w:sz w:val="20"/>
          <w:szCs w:val="20"/>
          <w:lang w:val="it-IT"/>
        </w:rPr>
        <w:t>Invito</w:t>
      </w:r>
      <w:r w:rsidRPr="002B40E9">
        <w:rPr>
          <w:rFonts w:ascii="Arial" w:hAnsi="Arial" w:cs="Arial"/>
          <w:sz w:val="20"/>
          <w:szCs w:val="20"/>
          <w:lang w:val="it-IT"/>
        </w:rPr>
        <w:t>.</w:t>
      </w:r>
    </w:p>
    <w:p w14:paraId="17CC1891" w14:textId="77777777" w:rsidR="00B567D7" w:rsidRDefault="00B567D7" w:rsidP="002B40E9">
      <w:pPr>
        <w:rPr>
          <w:rFonts w:ascii="Arial" w:hAnsi="Arial" w:cs="Arial"/>
          <w:bCs/>
          <w:sz w:val="20"/>
          <w:szCs w:val="20"/>
          <w:lang w:val="it-IT"/>
        </w:rPr>
      </w:pPr>
    </w:p>
    <w:p w14:paraId="5C33C6F5" w14:textId="6C1C6142" w:rsidR="002B40E9" w:rsidRPr="002B40E9" w:rsidRDefault="002B40E9" w:rsidP="002B40E9">
      <w:pPr>
        <w:rPr>
          <w:rFonts w:ascii="Arial" w:hAnsi="Arial" w:cs="Arial"/>
          <w:bCs/>
          <w:sz w:val="20"/>
          <w:szCs w:val="20"/>
          <w:lang w:val="it-IT"/>
        </w:rPr>
      </w:pPr>
      <w:r w:rsidRPr="002B40E9">
        <w:rPr>
          <w:rFonts w:ascii="Arial" w:hAnsi="Arial" w:cs="Arial"/>
          <w:bCs/>
          <w:sz w:val="20"/>
          <w:szCs w:val="20"/>
          <w:lang w:val="it-IT"/>
        </w:rPr>
        <w:t>Data ________________</w:t>
      </w:r>
    </w:p>
    <w:p w14:paraId="49648908" w14:textId="77777777" w:rsidR="002B40E9" w:rsidRPr="002B40E9" w:rsidRDefault="002B40E9" w:rsidP="002B40E9">
      <w:pPr>
        <w:ind w:left="6660"/>
        <w:rPr>
          <w:rFonts w:ascii="Arial" w:hAnsi="Arial" w:cs="Arial"/>
          <w:bCs/>
          <w:iCs/>
          <w:sz w:val="20"/>
          <w:szCs w:val="20"/>
          <w:lang w:val="it-IT"/>
        </w:rPr>
      </w:pPr>
      <w:r w:rsidRPr="002B40E9">
        <w:rPr>
          <w:rFonts w:ascii="Arial" w:hAnsi="Arial" w:cs="Arial"/>
          <w:bCs/>
          <w:iCs/>
          <w:sz w:val="20"/>
          <w:szCs w:val="20"/>
          <w:lang w:val="it-IT"/>
        </w:rPr>
        <w:t>Firma e timbro</w:t>
      </w:r>
    </w:p>
    <w:p w14:paraId="30E9E48E" w14:textId="77777777" w:rsidR="002B40E9" w:rsidRPr="002B40E9" w:rsidRDefault="002B40E9" w:rsidP="002B40E9">
      <w:pPr>
        <w:ind w:left="6660"/>
        <w:rPr>
          <w:rFonts w:ascii="Arial" w:hAnsi="Arial" w:cs="Arial"/>
          <w:sz w:val="20"/>
          <w:szCs w:val="20"/>
          <w:lang w:val="it-IT"/>
        </w:rPr>
      </w:pPr>
      <w:r w:rsidRPr="002B40E9">
        <w:rPr>
          <w:rFonts w:ascii="Arial" w:hAnsi="Arial" w:cs="Arial"/>
          <w:sz w:val="20"/>
          <w:szCs w:val="20"/>
          <w:lang w:val="it-IT"/>
        </w:rPr>
        <w:t>Legale Rappresentante</w:t>
      </w:r>
    </w:p>
    <w:p w14:paraId="17F1DD9A" w14:textId="77777777" w:rsidR="002B40E9" w:rsidRPr="002B40E9" w:rsidRDefault="002B40E9" w:rsidP="002B40E9">
      <w:pPr>
        <w:ind w:left="6660"/>
        <w:rPr>
          <w:rFonts w:ascii="Arial" w:hAnsi="Arial" w:cs="Arial"/>
          <w:sz w:val="20"/>
          <w:szCs w:val="20"/>
          <w:lang w:val="it-IT"/>
        </w:rPr>
      </w:pPr>
      <w:r w:rsidRPr="002B40E9">
        <w:rPr>
          <w:rFonts w:ascii="Arial" w:hAnsi="Arial" w:cs="Arial"/>
          <w:sz w:val="20"/>
          <w:szCs w:val="20"/>
          <w:lang w:val="it-IT"/>
        </w:rPr>
        <w:t>_____________________</w:t>
      </w:r>
    </w:p>
    <w:p w14:paraId="34CF1165" w14:textId="77777777" w:rsidR="002B40E9" w:rsidRPr="002B40E9" w:rsidRDefault="002B40E9" w:rsidP="002B40E9">
      <w:pPr>
        <w:ind w:left="6660"/>
        <w:rPr>
          <w:rFonts w:ascii="Arial" w:hAnsi="Arial" w:cs="Arial"/>
          <w:sz w:val="20"/>
          <w:szCs w:val="20"/>
          <w:lang w:val="it-IT"/>
        </w:rPr>
      </w:pPr>
    </w:p>
    <w:p w14:paraId="06DB2F3B" w14:textId="77777777" w:rsidR="002B40E9" w:rsidRPr="002B40E9" w:rsidRDefault="002B40E9" w:rsidP="002B40E9">
      <w:pPr>
        <w:ind w:left="6660"/>
        <w:rPr>
          <w:rFonts w:ascii="Arial" w:hAnsi="Arial" w:cs="Arial"/>
          <w:sz w:val="20"/>
          <w:szCs w:val="20"/>
          <w:lang w:val="it-IT"/>
        </w:rPr>
      </w:pPr>
      <w:r w:rsidRPr="002B40E9">
        <w:rPr>
          <w:rFonts w:ascii="Arial" w:hAnsi="Arial" w:cs="Arial"/>
          <w:sz w:val="20"/>
          <w:szCs w:val="20"/>
          <w:lang w:val="it-IT"/>
        </w:rPr>
        <w:t>_____________________</w:t>
      </w:r>
    </w:p>
    <w:p w14:paraId="1A08B838" w14:textId="77777777" w:rsidR="002B40E9" w:rsidRDefault="002B40E9" w:rsidP="002B40E9">
      <w:pPr>
        <w:jc w:val="both"/>
        <w:rPr>
          <w:rFonts w:ascii="Arial" w:hAnsi="Arial" w:cs="Arial"/>
          <w:b/>
          <w:bCs/>
          <w:sz w:val="18"/>
          <w:szCs w:val="18"/>
          <w:lang w:val="it-IT"/>
        </w:rPr>
      </w:pPr>
    </w:p>
    <w:p w14:paraId="46A71AAB" w14:textId="7B76DCFC" w:rsidR="002B40E9" w:rsidRPr="002B40E9" w:rsidRDefault="002B40E9" w:rsidP="002B40E9">
      <w:pPr>
        <w:jc w:val="both"/>
        <w:rPr>
          <w:rFonts w:ascii="Arial" w:hAnsi="Arial" w:cs="Arial"/>
          <w:b/>
          <w:bCs/>
          <w:sz w:val="18"/>
          <w:szCs w:val="18"/>
          <w:lang w:val="it-IT"/>
        </w:rPr>
      </w:pPr>
      <w:r w:rsidRPr="002B40E9">
        <w:rPr>
          <w:rFonts w:ascii="Arial" w:hAnsi="Arial" w:cs="Arial"/>
          <w:b/>
          <w:bCs/>
          <w:sz w:val="18"/>
          <w:szCs w:val="18"/>
          <w:lang w:val="it-IT"/>
        </w:rPr>
        <w:t>Informativa ai sensi del Regolamento UE 2016/679 – tutela della privacy</w:t>
      </w:r>
    </w:p>
    <w:p w14:paraId="13B6DEC7" w14:textId="4F4536BF" w:rsidR="002B40E9" w:rsidRPr="002D623E" w:rsidRDefault="002B40E9" w:rsidP="00DF2D4B">
      <w:pPr>
        <w:spacing w:after="0"/>
        <w:jc w:val="both"/>
        <w:rPr>
          <w:rFonts w:ascii="Arial" w:hAnsi="Arial" w:cs="Arial"/>
          <w:sz w:val="16"/>
          <w:szCs w:val="16"/>
          <w:lang w:val="it-IT"/>
        </w:rPr>
      </w:pPr>
      <w:r w:rsidRPr="002D623E">
        <w:rPr>
          <w:rFonts w:ascii="Arial" w:hAnsi="Arial" w:cs="Arial"/>
          <w:sz w:val="16"/>
          <w:szCs w:val="16"/>
          <w:lang w:val="it-IT"/>
        </w:rPr>
        <w:t xml:space="preserve">Tutti i dati personali di cui l’Amministrazione venga in possesso in occasione dell’espletamento del presente procedimento verranno trattati nel rispetto del Regolamento UE 2016/679, nonché della normativa nazionale vigente in tema di protezione dei dati. L’informativa completa sulla protezione dei dati personali può essere consultata sul sito web del FSE al link </w:t>
      </w:r>
      <w:hyperlink r:id="rId8" w:history="1">
        <w:r w:rsidR="00803110" w:rsidRPr="00803110">
          <w:rPr>
            <w:rStyle w:val="Collegamentoipertestuale"/>
            <w:rFonts w:ascii="Arial" w:hAnsi="Arial" w:cs="Arial"/>
            <w:sz w:val="16"/>
            <w:szCs w:val="16"/>
            <w:lang w:val="it-IT"/>
          </w:rPr>
          <w:t>http://www.provincia.bz.it/politica-diritto-relazioni-estere/europa/finanziamenti-ue/informazione-e-comunicazione.asp</w:t>
        </w:r>
      </w:hyperlink>
      <w:r w:rsidR="00803110">
        <w:rPr>
          <w:rFonts w:ascii="Arial" w:hAnsi="Arial" w:cs="Arial"/>
          <w:sz w:val="16"/>
          <w:szCs w:val="16"/>
          <w:lang w:val="it-IT"/>
        </w:rPr>
        <w:t>.</w:t>
      </w:r>
    </w:p>
    <w:p w14:paraId="698D24CC" w14:textId="77777777" w:rsidR="002B40E9" w:rsidRPr="002D623E" w:rsidRDefault="002B40E9" w:rsidP="00DF2D4B">
      <w:pPr>
        <w:spacing w:after="0"/>
        <w:jc w:val="both"/>
        <w:rPr>
          <w:rFonts w:ascii="Arial" w:hAnsi="Arial" w:cs="Arial"/>
          <w:sz w:val="16"/>
          <w:szCs w:val="16"/>
          <w:lang w:val="it-IT"/>
        </w:rPr>
      </w:pPr>
      <w:r w:rsidRPr="002D623E">
        <w:rPr>
          <w:rFonts w:ascii="Arial" w:hAnsi="Arial" w:cs="Arial"/>
          <w:sz w:val="16"/>
          <w:szCs w:val="16"/>
          <w:lang w:val="it-IT"/>
        </w:rPr>
        <w:t>Presa visione dell’informativa di cui al paragrafo precedente, il sottoscritto dichiara di autorizzare l’amministrazione al trattamento dei dati personali riportati nella presente dichiarazione.</w:t>
      </w:r>
    </w:p>
    <w:p w14:paraId="6062E3B7" w14:textId="77777777" w:rsidR="002B40E9" w:rsidRPr="002B40E9" w:rsidRDefault="002B40E9" w:rsidP="00DF2D4B">
      <w:pPr>
        <w:spacing w:before="120" w:after="0"/>
        <w:rPr>
          <w:rFonts w:ascii="Arial" w:hAnsi="Arial" w:cs="Arial"/>
          <w:bCs/>
          <w:sz w:val="20"/>
          <w:szCs w:val="20"/>
          <w:lang w:val="it-IT"/>
        </w:rPr>
      </w:pPr>
      <w:r w:rsidRPr="002B40E9">
        <w:rPr>
          <w:rFonts w:ascii="Arial" w:hAnsi="Arial" w:cs="Arial"/>
          <w:bCs/>
          <w:sz w:val="20"/>
          <w:szCs w:val="20"/>
          <w:lang w:val="it-IT"/>
        </w:rPr>
        <w:t>Data ________________</w:t>
      </w:r>
    </w:p>
    <w:p w14:paraId="4CC6DB97" w14:textId="77777777" w:rsidR="002B40E9" w:rsidRPr="002B40E9" w:rsidRDefault="002B40E9" w:rsidP="002B40E9">
      <w:pPr>
        <w:ind w:left="6660"/>
        <w:rPr>
          <w:rFonts w:ascii="Arial" w:hAnsi="Arial" w:cs="Arial"/>
          <w:bCs/>
          <w:iCs/>
          <w:sz w:val="20"/>
          <w:szCs w:val="20"/>
          <w:lang w:val="it-IT"/>
        </w:rPr>
      </w:pPr>
      <w:r w:rsidRPr="002B40E9">
        <w:rPr>
          <w:rFonts w:ascii="Arial" w:hAnsi="Arial" w:cs="Arial"/>
          <w:bCs/>
          <w:iCs/>
          <w:sz w:val="20"/>
          <w:szCs w:val="20"/>
          <w:lang w:val="it-IT"/>
        </w:rPr>
        <w:t>Firma e timbro</w:t>
      </w:r>
    </w:p>
    <w:p w14:paraId="03E31038" w14:textId="77777777" w:rsidR="002B40E9" w:rsidRPr="002B40E9" w:rsidRDefault="002B40E9" w:rsidP="00DF2D4B">
      <w:pPr>
        <w:spacing w:after="0"/>
        <w:ind w:left="6660"/>
        <w:rPr>
          <w:rFonts w:ascii="Arial" w:hAnsi="Arial" w:cs="Arial"/>
          <w:sz w:val="20"/>
          <w:szCs w:val="20"/>
          <w:lang w:val="it-IT"/>
        </w:rPr>
      </w:pPr>
      <w:r w:rsidRPr="002B40E9">
        <w:rPr>
          <w:rFonts w:ascii="Arial" w:hAnsi="Arial" w:cs="Arial"/>
          <w:sz w:val="20"/>
          <w:szCs w:val="20"/>
          <w:lang w:val="it-IT"/>
        </w:rPr>
        <w:t>Legale Rappresentante</w:t>
      </w:r>
    </w:p>
    <w:p w14:paraId="38F1D816" w14:textId="77777777" w:rsidR="002B40E9" w:rsidRPr="002B40E9" w:rsidRDefault="002B40E9" w:rsidP="00DF2D4B">
      <w:pPr>
        <w:spacing w:after="0"/>
        <w:ind w:left="6660"/>
        <w:rPr>
          <w:rFonts w:ascii="Arial" w:hAnsi="Arial" w:cs="Arial"/>
          <w:sz w:val="20"/>
          <w:szCs w:val="20"/>
          <w:lang w:val="it-IT"/>
        </w:rPr>
      </w:pPr>
      <w:r w:rsidRPr="002B40E9">
        <w:rPr>
          <w:rFonts w:ascii="Arial" w:hAnsi="Arial" w:cs="Arial"/>
          <w:sz w:val="20"/>
          <w:szCs w:val="20"/>
          <w:lang w:val="it-IT"/>
        </w:rPr>
        <w:t>_____________________</w:t>
      </w:r>
    </w:p>
    <w:p w14:paraId="30FB901F" w14:textId="77777777" w:rsidR="002B40E9" w:rsidRPr="002B40E9" w:rsidRDefault="002B40E9" w:rsidP="00DF2D4B">
      <w:pPr>
        <w:spacing w:after="0"/>
        <w:rPr>
          <w:rFonts w:ascii="Arial" w:hAnsi="Arial" w:cs="Arial"/>
          <w:sz w:val="20"/>
          <w:szCs w:val="20"/>
          <w:lang w:val="it-IT"/>
        </w:rPr>
      </w:pPr>
    </w:p>
    <w:p w14:paraId="3DD4BDB8" w14:textId="77777777" w:rsidR="002B40E9" w:rsidRPr="002B40E9" w:rsidRDefault="002B40E9" w:rsidP="00DF2D4B">
      <w:pPr>
        <w:spacing w:after="0"/>
        <w:ind w:left="6660"/>
        <w:rPr>
          <w:rFonts w:ascii="Arial" w:hAnsi="Arial" w:cs="Arial"/>
          <w:sz w:val="20"/>
          <w:szCs w:val="20"/>
          <w:lang w:val="it-IT"/>
        </w:rPr>
      </w:pPr>
      <w:r w:rsidRPr="002B40E9">
        <w:rPr>
          <w:rFonts w:ascii="Arial" w:hAnsi="Arial" w:cs="Arial"/>
          <w:sz w:val="20"/>
          <w:szCs w:val="20"/>
          <w:lang w:val="it-IT"/>
        </w:rPr>
        <w:t>_____________________</w:t>
      </w:r>
    </w:p>
    <w:p w14:paraId="257F081F" w14:textId="77777777" w:rsidR="002B40E9" w:rsidRPr="002B40E9" w:rsidRDefault="002B40E9" w:rsidP="00DF2D4B">
      <w:pPr>
        <w:tabs>
          <w:tab w:val="left" w:pos="1095"/>
        </w:tabs>
        <w:spacing w:before="120" w:after="0" w:line="240" w:lineRule="exact"/>
        <w:jc w:val="both"/>
        <w:rPr>
          <w:rFonts w:ascii="Arial" w:eastAsia="Batang" w:hAnsi="Arial" w:cs="Arial"/>
          <w:sz w:val="18"/>
          <w:szCs w:val="18"/>
          <w:u w:val="single"/>
          <w:lang w:val="it-IT"/>
        </w:rPr>
      </w:pPr>
      <w:r w:rsidRPr="002B40E9">
        <w:rPr>
          <w:rFonts w:ascii="Arial" w:eastAsia="Batang" w:hAnsi="Arial" w:cs="Arial"/>
          <w:sz w:val="18"/>
          <w:szCs w:val="18"/>
          <w:u w:val="single"/>
          <w:lang w:val="it-IT"/>
        </w:rPr>
        <w:t>Istruzioni per la firma</w:t>
      </w:r>
    </w:p>
    <w:p w14:paraId="156763A8" w14:textId="77777777" w:rsidR="002B40E9" w:rsidRPr="002B40E9" w:rsidRDefault="002B40E9" w:rsidP="00DF2D4B">
      <w:pPr>
        <w:tabs>
          <w:tab w:val="left" w:pos="1095"/>
        </w:tabs>
        <w:spacing w:after="0" w:line="240" w:lineRule="exact"/>
        <w:jc w:val="both"/>
        <w:rPr>
          <w:rFonts w:ascii="Arial" w:eastAsia="Batang" w:hAnsi="Arial" w:cs="Arial"/>
          <w:sz w:val="18"/>
          <w:szCs w:val="18"/>
          <w:lang w:val="it-IT"/>
        </w:rPr>
      </w:pPr>
      <w:r w:rsidRPr="002B40E9">
        <w:rPr>
          <w:rFonts w:ascii="Arial" w:eastAsia="Batang" w:hAnsi="Arial" w:cs="Arial"/>
          <w:sz w:val="18"/>
          <w:szCs w:val="18"/>
          <w:lang w:val="it-IT"/>
        </w:rPr>
        <w:t>La dichiarazione deve essere firmata in uno dei seguenti modi:</w:t>
      </w:r>
    </w:p>
    <w:p w14:paraId="3A66E811" w14:textId="77777777" w:rsidR="002B40E9" w:rsidRPr="002B40E9" w:rsidRDefault="002B40E9" w:rsidP="00DF2D4B">
      <w:pPr>
        <w:numPr>
          <w:ilvl w:val="0"/>
          <w:numId w:val="12"/>
        </w:numPr>
        <w:tabs>
          <w:tab w:val="left" w:pos="709"/>
        </w:tabs>
        <w:spacing w:after="0" w:line="240" w:lineRule="exact"/>
        <w:jc w:val="both"/>
        <w:rPr>
          <w:rFonts w:ascii="Arial" w:eastAsia="Batang" w:hAnsi="Arial" w:cs="Arial"/>
          <w:sz w:val="18"/>
          <w:szCs w:val="18"/>
          <w:lang w:val="it-IT"/>
        </w:rPr>
      </w:pPr>
      <w:r w:rsidRPr="002B40E9">
        <w:rPr>
          <w:rFonts w:ascii="Arial" w:eastAsia="Batang" w:hAnsi="Arial" w:cs="Arial"/>
          <w:sz w:val="18"/>
          <w:szCs w:val="18"/>
          <w:lang w:val="it-IT"/>
        </w:rPr>
        <w:t>con firma autografa (fatta a mano) allegando copia del documento d'identità in corso di validità; non sono ammesse immagini della firma applicate sul file</w:t>
      </w:r>
    </w:p>
    <w:p w14:paraId="29F079B5" w14:textId="2EA0E07D" w:rsidR="00AF2A41" w:rsidRPr="001B45DE" w:rsidRDefault="002B40E9" w:rsidP="00DF2D4B">
      <w:pPr>
        <w:numPr>
          <w:ilvl w:val="0"/>
          <w:numId w:val="12"/>
        </w:numPr>
        <w:tabs>
          <w:tab w:val="left" w:pos="709"/>
        </w:tabs>
        <w:spacing w:after="0" w:line="240" w:lineRule="exact"/>
        <w:jc w:val="both"/>
        <w:rPr>
          <w:rFonts w:ascii="Arial" w:eastAsia="Batang" w:hAnsi="Arial" w:cs="Arial"/>
          <w:sz w:val="18"/>
          <w:szCs w:val="18"/>
        </w:rPr>
      </w:pPr>
      <w:r w:rsidRPr="008A150E">
        <w:rPr>
          <w:rFonts w:ascii="Arial" w:eastAsia="Batang" w:hAnsi="Arial" w:cs="Arial"/>
          <w:sz w:val="18"/>
          <w:szCs w:val="18"/>
        </w:rPr>
        <w:t>con firma digitale</w:t>
      </w:r>
    </w:p>
    <w:sectPr w:rsidR="00AF2A41" w:rsidRPr="001B45DE" w:rsidSect="00034616">
      <w:headerReference w:type="default" r:id="rId9"/>
      <w:footerReference w:type="default" r:id="rId10"/>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1CCB" w14:textId="77777777" w:rsidR="00CD0EF5" w:rsidRDefault="00CD0EF5" w:rsidP="003928DA">
      <w:pPr>
        <w:spacing w:after="0" w:line="240" w:lineRule="auto"/>
      </w:pPr>
      <w:r>
        <w:separator/>
      </w:r>
    </w:p>
  </w:endnote>
  <w:endnote w:type="continuationSeparator" w:id="0">
    <w:p w14:paraId="359A750B" w14:textId="77777777" w:rsidR="00CD0EF5" w:rsidRDefault="00CD0EF5" w:rsidP="0039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82"/>
      <w:gridCol w:w="1090"/>
    </w:tblGrid>
    <w:tr w:rsidR="00DF2D4B" w:rsidRPr="00317A5D" w14:paraId="2849F968" w14:textId="77777777" w:rsidTr="004A4CF9">
      <w:trPr>
        <w:jc w:val="center"/>
      </w:trPr>
      <w:tc>
        <w:tcPr>
          <w:tcW w:w="7982" w:type="dxa"/>
          <w:vAlign w:val="center"/>
        </w:tcPr>
        <w:p w14:paraId="4AD0285B" w14:textId="563DCFD4" w:rsidR="00DF2D4B" w:rsidRPr="008B4701" w:rsidRDefault="00DF2D4B" w:rsidP="00DF2D4B">
          <w:pPr>
            <w:pStyle w:val="a"/>
            <w:spacing w:before="60" w:after="60"/>
            <w:jc w:val="right"/>
            <w:rPr>
              <w:rFonts w:ascii="Arial" w:hAnsi="Arial" w:cs="Arial"/>
              <w:sz w:val="16"/>
              <w:szCs w:val="16"/>
              <w:lang w:val="it-IT" w:eastAsia="ar-SA"/>
            </w:rPr>
          </w:pPr>
          <w:r w:rsidRPr="008B4701">
            <w:rPr>
              <w:rFonts w:ascii="Arial" w:hAnsi="Arial" w:cs="Arial"/>
              <w:sz w:val="16"/>
              <w:szCs w:val="16"/>
              <w:lang w:val="it-IT"/>
            </w:rPr>
            <w:t>Liberatoria</w:t>
          </w:r>
          <w:r w:rsidRPr="008B4701">
            <w:rPr>
              <w:lang w:val="it-IT"/>
            </w:rPr>
            <w:t xml:space="preserve"> </w:t>
          </w:r>
          <w:r w:rsidRPr="008B4701">
            <w:rPr>
              <w:rFonts w:ascii="Arial" w:hAnsi="Arial" w:cs="Arial"/>
              <w:sz w:val="16"/>
              <w:szCs w:val="16"/>
              <w:lang w:val="it-IT"/>
            </w:rPr>
            <w:t>proprietà intellettuale_</w:t>
          </w:r>
          <w:r w:rsidRPr="008B4701">
            <w:rPr>
              <w:rFonts w:ascii="Arial" w:hAnsi="Arial" w:cs="Arial"/>
              <w:sz w:val="16"/>
              <w:szCs w:val="16"/>
              <w:lang w:val="it-IT" w:eastAsia="ar-SA"/>
            </w:rPr>
            <w:t>v1.0</w:t>
          </w:r>
        </w:p>
      </w:tc>
      <w:tc>
        <w:tcPr>
          <w:tcW w:w="1090" w:type="dxa"/>
          <w:vAlign w:val="center"/>
        </w:tcPr>
        <w:p w14:paraId="2EA919A7" w14:textId="77777777" w:rsidR="00DF2D4B" w:rsidRPr="008B4701" w:rsidRDefault="00DF2D4B" w:rsidP="00DF2D4B">
          <w:pPr>
            <w:spacing w:before="60" w:after="60"/>
            <w:jc w:val="right"/>
            <w:rPr>
              <w:rFonts w:ascii="Arial" w:hAnsi="Arial" w:cs="Arial"/>
              <w:sz w:val="16"/>
              <w:szCs w:val="16"/>
              <w:lang w:val="it-IT"/>
            </w:rPr>
          </w:pPr>
          <w:r w:rsidRPr="008B4701">
            <w:rPr>
              <w:rStyle w:val="Numeropagina"/>
              <w:rFonts w:ascii="Arial" w:hAnsi="Arial" w:cs="Arial"/>
              <w:sz w:val="16"/>
              <w:szCs w:val="16"/>
              <w:lang w:val="it-IT"/>
            </w:rPr>
            <w:fldChar w:fldCharType="begin"/>
          </w:r>
          <w:r w:rsidRPr="008B4701">
            <w:rPr>
              <w:rStyle w:val="Numeropagina"/>
              <w:rFonts w:ascii="Arial" w:hAnsi="Arial" w:cs="Arial"/>
              <w:sz w:val="16"/>
              <w:szCs w:val="16"/>
              <w:lang w:val="it-IT"/>
            </w:rPr>
            <w:instrText xml:space="preserve"> PAGE </w:instrText>
          </w:r>
          <w:r w:rsidRPr="008B4701">
            <w:rPr>
              <w:rStyle w:val="Numeropagina"/>
              <w:rFonts w:ascii="Arial" w:hAnsi="Arial" w:cs="Arial"/>
              <w:sz w:val="16"/>
              <w:szCs w:val="16"/>
              <w:lang w:val="it-IT"/>
            </w:rPr>
            <w:fldChar w:fldCharType="separate"/>
          </w:r>
          <w:r w:rsidRPr="008B4701">
            <w:rPr>
              <w:rStyle w:val="Numeropagina"/>
              <w:rFonts w:ascii="Arial" w:hAnsi="Arial" w:cs="Arial"/>
              <w:sz w:val="16"/>
              <w:szCs w:val="16"/>
              <w:lang w:val="it-IT"/>
            </w:rPr>
            <w:t>1</w:t>
          </w:r>
          <w:r w:rsidRPr="008B4701">
            <w:rPr>
              <w:rStyle w:val="Numeropagina"/>
              <w:rFonts w:ascii="Arial" w:hAnsi="Arial" w:cs="Arial"/>
              <w:sz w:val="16"/>
              <w:szCs w:val="16"/>
              <w:lang w:val="it-IT"/>
            </w:rPr>
            <w:fldChar w:fldCharType="end"/>
          </w:r>
          <w:r w:rsidRPr="008B4701">
            <w:rPr>
              <w:rStyle w:val="Numeropagina"/>
              <w:rFonts w:ascii="Arial" w:hAnsi="Arial" w:cs="Arial"/>
              <w:sz w:val="16"/>
              <w:szCs w:val="16"/>
              <w:lang w:val="it-IT"/>
            </w:rPr>
            <w:t>/</w:t>
          </w:r>
          <w:r w:rsidRPr="008B4701">
            <w:rPr>
              <w:rStyle w:val="Numeropagina"/>
              <w:rFonts w:ascii="Arial" w:hAnsi="Arial" w:cs="Arial"/>
              <w:sz w:val="16"/>
              <w:szCs w:val="16"/>
              <w:lang w:val="it-IT"/>
            </w:rPr>
            <w:fldChar w:fldCharType="begin"/>
          </w:r>
          <w:r w:rsidRPr="008B4701">
            <w:rPr>
              <w:rStyle w:val="Numeropagina"/>
              <w:rFonts w:ascii="Arial" w:hAnsi="Arial" w:cs="Arial"/>
              <w:sz w:val="16"/>
              <w:szCs w:val="16"/>
              <w:lang w:val="it-IT"/>
            </w:rPr>
            <w:instrText xml:space="preserve"> NUMPAGES \*Arabic </w:instrText>
          </w:r>
          <w:r w:rsidRPr="008B4701">
            <w:rPr>
              <w:rStyle w:val="Numeropagina"/>
              <w:rFonts w:ascii="Arial" w:hAnsi="Arial" w:cs="Arial"/>
              <w:sz w:val="16"/>
              <w:szCs w:val="16"/>
              <w:lang w:val="it-IT"/>
            </w:rPr>
            <w:fldChar w:fldCharType="separate"/>
          </w:r>
          <w:r w:rsidRPr="008B4701">
            <w:rPr>
              <w:rStyle w:val="Numeropagina"/>
              <w:rFonts w:ascii="Arial" w:hAnsi="Arial" w:cs="Arial"/>
              <w:sz w:val="16"/>
              <w:szCs w:val="16"/>
              <w:lang w:val="it-IT"/>
            </w:rPr>
            <w:t>3</w:t>
          </w:r>
          <w:r w:rsidRPr="008B4701">
            <w:rPr>
              <w:rStyle w:val="Numeropagina"/>
              <w:rFonts w:ascii="Arial" w:hAnsi="Arial" w:cs="Arial"/>
              <w:sz w:val="16"/>
              <w:szCs w:val="16"/>
              <w:lang w:val="it-IT"/>
            </w:rPr>
            <w:fldChar w:fldCharType="end"/>
          </w:r>
        </w:p>
      </w:tc>
    </w:tr>
    <w:tr w:rsidR="00DF2D4B" w:rsidRPr="00E64F58" w14:paraId="0512E1B0" w14:textId="77777777" w:rsidTr="004A4CF9">
      <w:trPr>
        <w:jc w:val="center"/>
      </w:trPr>
      <w:tc>
        <w:tcPr>
          <w:tcW w:w="7982" w:type="dxa"/>
          <w:vAlign w:val="center"/>
        </w:tcPr>
        <w:p w14:paraId="38F1C72D" w14:textId="0924F5A0" w:rsidR="00DF2D4B" w:rsidRPr="00BE38E4" w:rsidRDefault="00DF2D4B" w:rsidP="00DF2D4B">
          <w:pPr>
            <w:pStyle w:val="a"/>
            <w:rPr>
              <w:rFonts w:ascii="Arial" w:hAnsi="Arial" w:cs="Arial"/>
              <w:sz w:val="16"/>
              <w:szCs w:val="16"/>
              <w:lang w:val="de-DE"/>
            </w:rPr>
          </w:pPr>
          <w:r w:rsidRPr="008B4701">
            <w:rPr>
              <w:rFonts w:ascii="Arial" w:hAnsi="Arial" w:cs="Arial"/>
              <w:sz w:val="16"/>
              <w:szCs w:val="16"/>
              <w:lang w:val="it-IT"/>
            </w:rPr>
            <w:t>Decreto</w:t>
          </w:r>
          <w:r w:rsidRPr="006936D0">
            <w:rPr>
              <w:rFonts w:ascii="Arial" w:hAnsi="Arial" w:cs="Arial"/>
              <w:sz w:val="16"/>
              <w:szCs w:val="16"/>
              <w:lang w:val="de-DE"/>
            </w:rPr>
            <w:t xml:space="preserve"> Nr. </w:t>
          </w:r>
          <w:r w:rsidR="008B4701" w:rsidRPr="008B4701">
            <w:rPr>
              <w:rFonts w:ascii="Arial" w:hAnsi="Arial" w:cs="Arial"/>
              <w:sz w:val="16"/>
              <w:szCs w:val="16"/>
              <w:lang w:val="de-DE"/>
            </w:rPr>
            <w:t>11585</w:t>
          </w:r>
          <w:r w:rsidRPr="006936D0">
            <w:rPr>
              <w:rFonts w:ascii="Arial" w:hAnsi="Arial" w:cs="Arial"/>
              <w:sz w:val="16"/>
              <w:szCs w:val="16"/>
              <w:lang w:val="de-DE"/>
            </w:rPr>
            <w:t>/202</w:t>
          </w:r>
          <w:r>
            <w:rPr>
              <w:rFonts w:ascii="Arial" w:hAnsi="Arial" w:cs="Arial"/>
              <w:sz w:val="16"/>
              <w:szCs w:val="16"/>
              <w:lang w:val="de-DE"/>
            </w:rPr>
            <w:t>6</w:t>
          </w:r>
        </w:p>
      </w:tc>
      <w:tc>
        <w:tcPr>
          <w:tcW w:w="1090" w:type="dxa"/>
          <w:vAlign w:val="center"/>
        </w:tcPr>
        <w:p w14:paraId="2E72CC43" w14:textId="77777777" w:rsidR="00DF2D4B" w:rsidRPr="00E64F58" w:rsidRDefault="00DF2D4B" w:rsidP="00DF2D4B">
          <w:pPr>
            <w:spacing w:before="60" w:after="60"/>
            <w:jc w:val="right"/>
            <w:rPr>
              <w:rStyle w:val="Numeropagina"/>
              <w:rFonts w:ascii="Arial" w:hAnsi="Arial" w:cs="Arial"/>
              <w:sz w:val="16"/>
              <w:szCs w:val="16"/>
            </w:rPr>
          </w:pPr>
        </w:p>
      </w:tc>
    </w:tr>
  </w:tbl>
  <w:p w14:paraId="4068CB05" w14:textId="77777777" w:rsidR="00DF2D4B" w:rsidRDefault="00DF2D4B" w:rsidP="00DF2D4B">
    <w:pPr>
      <w:pStyle w:val="a"/>
      <w:tabs>
        <w:tab w:val="clear" w:pos="4680"/>
        <w:tab w:val="clear" w:pos="9360"/>
        <w:tab w:val="left" w:pos="915"/>
      </w:tabs>
    </w:pPr>
  </w:p>
  <w:p w14:paraId="2B317112" w14:textId="77777777" w:rsidR="00DF2D4B" w:rsidRDefault="00DF2D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3D82" w14:textId="77777777" w:rsidR="00CD0EF5" w:rsidRDefault="00CD0EF5" w:rsidP="003928DA">
      <w:pPr>
        <w:spacing w:after="0" w:line="240" w:lineRule="auto"/>
      </w:pPr>
      <w:r>
        <w:separator/>
      </w:r>
    </w:p>
  </w:footnote>
  <w:footnote w:type="continuationSeparator" w:id="0">
    <w:p w14:paraId="35AD77D2" w14:textId="77777777" w:rsidR="00CD0EF5" w:rsidRDefault="00CD0EF5" w:rsidP="0039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09D2" w14:textId="47425D6A" w:rsidR="002B40E9" w:rsidRPr="002B40E9" w:rsidRDefault="002B40E9" w:rsidP="002B40E9">
    <w:pPr>
      <w:pStyle w:val="Intestazione"/>
      <w:rPr>
        <w:rFonts w:ascii="Arial" w:hAnsi="Arial" w:cs="Arial"/>
        <w:bCs/>
        <w:lang w:val="it-IT"/>
      </w:rPr>
    </w:pPr>
    <w:r w:rsidRPr="002B40E9">
      <w:rPr>
        <w:rFonts w:ascii="Arial" w:hAnsi="Arial" w:cs="Arial"/>
        <w:bCs/>
        <w:sz w:val="18"/>
        <w:szCs w:val="18"/>
        <w:lang w:val="it-IT"/>
      </w:rPr>
      <w:t>DA REDIGERE SU CARTA INTESTATA</w:t>
    </w:r>
    <w:r w:rsidRPr="002B40E9">
      <w:rPr>
        <w:rFonts w:ascii="Arial" w:hAnsi="Arial" w:cs="Arial"/>
        <w:bCs/>
        <w:sz w:val="18"/>
        <w:szCs w:val="18"/>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75529B"/>
    <w:multiLevelType w:val="hybridMultilevel"/>
    <w:tmpl w:val="91DAE2B0"/>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15:restartNumberingAfterBreak="0">
    <w:nsid w:val="38C768DF"/>
    <w:multiLevelType w:val="hybridMultilevel"/>
    <w:tmpl w:val="C6845B94"/>
    <w:lvl w:ilvl="0" w:tplc="04070001">
      <w:start w:val="1"/>
      <w:numFmt w:val="bullet"/>
      <w:lvlText w:val=""/>
      <w:lvlJc w:val="left"/>
      <w:pPr>
        <w:ind w:left="720" w:hanging="360"/>
      </w:pPr>
      <w:rPr>
        <w:rFonts w:ascii="Symbol" w:hAnsi="Symbol" w:hint="default"/>
        <w:b w:val="0"/>
        <w:bCs w:val="0"/>
        <w:i w:val="0"/>
        <w:iCs w:val="0"/>
        <w:spacing w:val="0"/>
        <w:w w:val="100"/>
        <w:sz w:val="22"/>
        <w:szCs w:val="22"/>
        <w:lang w:val="de-DE"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4097112">
    <w:abstractNumId w:val="8"/>
  </w:num>
  <w:num w:numId="2" w16cid:durableId="1911187566">
    <w:abstractNumId w:val="6"/>
  </w:num>
  <w:num w:numId="3" w16cid:durableId="1644892775">
    <w:abstractNumId w:val="5"/>
  </w:num>
  <w:num w:numId="4" w16cid:durableId="121313657">
    <w:abstractNumId w:val="4"/>
  </w:num>
  <w:num w:numId="5" w16cid:durableId="567809392">
    <w:abstractNumId w:val="7"/>
  </w:num>
  <w:num w:numId="6" w16cid:durableId="1795126266">
    <w:abstractNumId w:val="3"/>
  </w:num>
  <w:num w:numId="7" w16cid:durableId="2005090588">
    <w:abstractNumId w:val="2"/>
  </w:num>
  <w:num w:numId="8" w16cid:durableId="1776174057">
    <w:abstractNumId w:val="1"/>
  </w:num>
  <w:num w:numId="9" w16cid:durableId="2071994098">
    <w:abstractNumId w:val="0"/>
  </w:num>
  <w:num w:numId="10" w16cid:durableId="1532114157">
    <w:abstractNumId w:val="10"/>
  </w:num>
  <w:num w:numId="11" w16cid:durableId="1696347444">
    <w:abstractNumId w:val="11"/>
  </w:num>
  <w:num w:numId="12" w16cid:durableId="1231768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7A0"/>
    <w:rsid w:val="000E5818"/>
    <w:rsid w:val="0015074B"/>
    <w:rsid w:val="001B45DE"/>
    <w:rsid w:val="002935BB"/>
    <w:rsid w:val="0029639D"/>
    <w:rsid w:val="002B40E9"/>
    <w:rsid w:val="002D623E"/>
    <w:rsid w:val="0030345D"/>
    <w:rsid w:val="00326F90"/>
    <w:rsid w:val="003553B3"/>
    <w:rsid w:val="00390754"/>
    <w:rsid w:val="003928DA"/>
    <w:rsid w:val="003A7E42"/>
    <w:rsid w:val="003F06FF"/>
    <w:rsid w:val="004855E7"/>
    <w:rsid w:val="005023D0"/>
    <w:rsid w:val="00555C84"/>
    <w:rsid w:val="00581F02"/>
    <w:rsid w:val="005877E9"/>
    <w:rsid w:val="00803110"/>
    <w:rsid w:val="00830B55"/>
    <w:rsid w:val="0086666B"/>
    <w:rsid w:val="008B4701"/>
    <w:rsid w:val="009D35DF"/>
    <w:rsid w:val="00A6380C"/>
    <w:rsid w:val="00A779B4"/>
    <w:rsid w:val="00AA1D8D"/>
    <w:rsid w:val="00AF2A41"/>
    <w:rsid w:val="00B04EDF"/>
    <w:rsid w:val="00B47730"/>
    <w:rsid w:val="00B567D7"/>
    <w:rsid w:val="00B828D3"/>
    <w:rsid w:val="00C3465E"/>
    <w:rsid w:val="00CB0664"/>
    <w:rsid w:val="00CD0EF5"/>
    <w:rsid w:val="00DE0D6E"/>
    <w:rsid w:val="00DF2D4B"/>
    <w:rsid w:val="00F1498D"/>
    <w:rsid w:val="00F47484"/>
    <w:rsid w:val="00F578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F981AF38-6C14-4175-827B-73CA256A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eastAsia="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rpodeltesto21">
    <w:name w:val="Corpo del testo 21"/>
    <w:basedOn w:val="Normale"/>
    <w:rsid w:val="002B40E9"/>
    <w:pPr>
      <w:suppressAutoHyphens/>
      <w:autoSpaceDN w:val="0"/>
      <w:spacing w:after="0" w:line="360" w:lineRule="auto"/>
      <w:jc w:val="both"/>
      <w:textAlignment w:val="baseline"/>
    </w:pPr>
    <w:rPr>
      <w:rFonts w:cs="Times New Roman"/>
      <w:lang w:val="it-IT"/>
    </w:rPr>
  </w:style>
  <w:style w:type="character" w:styleId="Collegamentoipertestuale">
    <w:name w:val="Hyperlink"/>
    <w:uiPriority w:val="99"/>
    <w:unhideWhenUsed/>
    <w:rsid w:val="002B40E9"/>
    <w:rPr>
      <w:color w:val="0000FF"/>
      <w:u w:val="single"/>
    </w:rPr>
  </w:style>
  <w:style w:type="paragraph" w:customStyle="1" w:styleId="a">
    <w:basedOn w:val="Normale"/>
    <w:next w:val="Pidipagina"/>
    <w:link w:val="FooterChar"/>
    <w:uiPriority w:val="99"/>
    <w:unhideWhenUsed/>
    <w:rsid w:val="00DF2D4B"/>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Carpredefinitoparagrafo"/>
    <w:link w:val="a"/>
    <w:uiPriority w:val="99"/>
    <w:rsid w:val="00DF2D4B"/>
  </w:style>
  <w:style w:type="character" w:styleId="Numeropagina">
    <w:name w:val="page number"/>
    <w:basedOn w:val="Carpredefinitoparagrafo"/>
    <w:rsid w:val="00DF2D4B"/>
  </w:style>
  <w:style w:type="paragraph" w:styleId="Revisione">
    <w:name w:val="Revision"/>
    <w:hidden/>
    <w:uiPriority w:val="99"/>
    <w:semiHidden/>
    <w:rsid w:val="005877E9"/>
    <w:pPr>
      <w:spacing w:after="0" w:line="240" w:lineRule="auto"/>
    </w:pPr>
    <w:rPr>
      <w:rFonts w:ascii="Calibri" w:eastAsia="Calibri" w:hAnsi="Calibri"/>
    </w:rPr>
  </w:style>
  <w:style w:type="character" w:styleId="Menzionenonrisolta">
    <w:name w:val="Unresolved Mention"/>
    <w:basedOn w:val="Carpredefinitoparagrafo"/>
    <w:uiPriority w:val="99"/>
    <w:semiHidden/>
    <w:unhideWhenUsed/>
    <w:rsid w:val="0080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bz.it/politica-diritto-relazioni-estere/europa/finanziamenti-ue/informazione-e-comunicazione.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Caretto, Mauro Alfonso</cp:lastModifiedBy>
  <cp:revision>15</cp:revision>
  <dcterms:created xsi:type="dcterms:W3CDTF">2026-06-10T15:46:00Z</dcterms:created>
  <dcterms:modified xsi:type="dcterms:W3CDTF">2026-07-06T09:05:00Z</dcterms:modified>
  <cp:category/>
</cp:coreProperties>
</file>